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电子办公环境中文件管理原则与功能要求 = Principles and functional requirements for records in electronic office environments：中英双语</w:t>
      </w:r>
    </w:p>
    <w:p>
      <w:r>
        <w:rPr>
          <w:rFonts w:ascii="宋体" w:hAnsi="宋体" w:eastAsia="宋体"/>
          <w:sz w:val="24"/>
        </w:rPr>
        <w:t>国际档案理事会编；王健等译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电子办公环境中文件管理原则与功能要求 = Principles and functional requirements for records in electronic office environments：中英双语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国际档案理事会编；王健等译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本书出售、求购地址：https://www.jiaokey.com/book/detail/13262026.html</w:t>
      </w:r>
    </w:p>
    <w:p>
      <w:r>
        <w:t>更多相关图书推荐：https://www.jiaokey.com</w:t>
      </w:r>
    </w:p>
    <w:p>
      <w:r>
        <w:t>国际档案理事会编；王健等译 其他作品：https://www.jiaokey.com/tag/国际档案理事会编；王健等译.html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关键词搜索：https://www.jiaokey.com/tag/电子办公环境中文件管理原则与功能要求 = Principles and functional requirements for records in electronic office environments：中英双语.html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