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历届美国数学奥林匹克试题集  多解推广加强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历届美国数学奥林匹克试题集  多解推广加强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本书出售、求购地址：https://www.jiaokey.com/book/detail/13261968.html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关键词搜索：https://www.jiaokey.com/tag/历届美国数学奥林匹克试题集  多解推广加强.html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