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 14完全自学一本通</w:t>
      </w:r>
    </w:p>
    <w:p>
      <w:r>
        <w:rPr>
          <w:rFonts w:ascii="宋体" w:hAnsi="宋体" w:eastAsia="宋体"/>
          <w:sz w:val="24"/>
        </w:rPr>
        <w:t>陈艳霞，林金宝编著；飞思数字创意出版中心监制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 14完全自学一本通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陈艳霞，林金宝编著；飞思数字创意出版中心监制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本书出售、求购地址：https://www.jiaokey.com/book/detail/13261920.html</w:t>
      </w:r>
    </w:p>
    <w:p>
      <w:r>
        <w:t>更多相关图书推荐：https://www.jiaokey.com</w:t>
      </w:r>
    </w:p>
    <w:p>
      <w:r>
        <w:t>陈艳霞，林金宝编著；飞思数字创意出版中心监制 其他作品：https://www.jiaokey.com/tag/陈艳霞，林金宝编著；飞思数字创意出版中心监制.html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关键词搜索：https://www.jiaokey.com/tag/ANSYS  14完全自学一本通.html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