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转型时代丛书  大数据  大价值、大机遇、大变革</w:t>
      </w:r>
    </w:p>
    <w:p>
      <w:r>
        <w:rPr>
          <w:rFonts w:ascii="宋体" w:hAnsi="宋体" w:eastAsia="宋体"/>
          <w:sz w:val="24"/>
        </w:rPr>
        <w:t>李志刚主编；朱志军，佘丛国，闫蕾等编著；罗勇插图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转型时代丛书  大数据  大价值、大机遇、大变革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李志刚主编；朱志军，佘丛国，闫蕾等编著；罗勇插图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本书出售、求购地址：https://www.jiaokey.com/book/detail/13261919.html</w:t>
      </w:r>
    </w:p>
    <w:p>
      <w:r>
        <w:t>更多相关图书推荐：https://www.jiaokey.com</w:t>
      </w:r>
    </w:p>
    <w:p>
      <w:r>
        <w:t>李志刚主编；朱志军，佘丛国，闫蕾等编著；罗勇插图 其他作品：https://www.jiaokey.com/tag/李志刚主编；朱志军，佘丛国，闫蕾等编著；罗勇插图.html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关键词搜索：https://www.jiaokey.com/tag/转型时代丛书  大数据  大价值、大机遇、大变革.html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