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LTE/LTE-Advanced UMTS长期演进理论与实践</w:t>
      </w:r>
    </w:p>
    <w:p>
      <w:r>
        <w:rPr>
          <w:rFonts w:ascii="宋体" w:hAnsi="宋体" w:eastAsia="宋体"/>
          <w:sz w:val="24"/>
        </w:rPr>
        <w:t>（意）STEFANIASESIA（塞西亚），（摩洛哥）ISSAMTOUFIK（陶菲克），（英）MATTHEWBAKER（贝克）著；马霓，夏斌译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LTE/LTE-Advanced UMTS长期演进理论与实践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（意）STEFANIASESIA（塞西亚），（摩洛哥）ISSAMTOUFIK（陶菲克），（英）MATTHEWBAKER（贝克）著；马霓，夏斌译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本书出售、求购地址：https://www.jiaokey.com/book/detail/13261894.html</w:t>
      </w:r>
    </w:p>
    <w:p>
      <w:r>
        <w:t>更多相关图书推荐：https://www.jiaokey.com</w:t>
      </w:r>
    </w:p>
    <w:p>
      <w:r>
        <w:t>（意）STEFANIASESIA（塞西亚），（摩洛哥）ISSAMTOUFIK（陶菲克），（英）MATTHEWBAKER（贝克）著；马霓，夏斌译 其他作品：https://www.jiaokey.com/tag/（意）STEFANIASESIA（塞西亚），（摩洛哥）ISSAMTOUFIK（陶菲克），（英）MATTHEWBAKER（贝克）著；马霓，夏斌译.html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关键词搜索：https://www.jiaokey.com/tag/LTE/LTE-Advanced UMTS长期演进理论与实践.html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