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数据结构实用教程（Java语言描述）习题参考解答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数据结构实用教程（Java语言描述）习题参考解答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本书出售、求购地址：https://www.jiaokey.com/book/detail/13261891.html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关键词搜索：https://www.jiaokey.com/tag/数据结构实用教程（Java语言描述）习题参考解答.html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