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SAT详解及全真模拟试题集  2013版</w:t>
      </w:r>
    </w:p>
    <w:p>
      <w:r>
        <w:rPr>
          <w:rFonts w:ascii="宋体" w:hAnsi="宋体" w:eastAsia="宋体"/>
          <w:sz w:val="24"/>
        </w:rPr>
        <w:t>（美）克里斯多佛.布莱克（ChristopherBlack）；马克.安尼斯蒂斯（MarkAnestis）著；李佳，牛勇译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SAT详解及全真模拟试题集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（美）克里斯多佛.布莱克（ChristopherBlack）；马克.安尼斯蒂斯（MarkAnestis）著；李佳，牛勇译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本书出售、求购地址：https://www.jiaokey.com/book/detail/13261882.html</w:t>
      </w:r>
    </w:p>
    <w:p>
      <w:r>
        <w:t>更多相关图书推荐：https://www.jiaokey.com</w:t>
      </w:r>
    </w:p>
    <w:p>
      <w:r>
        <w:t>（美）克里斯多佛.布莱克（ChristopherBlack）；马克.安尼斯蒂斯（MarkAnestis）著；李佳，牛勇译 其他作品：https://www.jiaokey.com/tag/（美）克里斯多佛.布莱克（ChristopherBlack）；马克.安尼斯蒂斯（MarkAnestis）著；李佳，牛勇译.html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关键词搜索：https://www.jiaokey.com/tag/SAT详解及全真模拟试题集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