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  陪安东尼度过漫长岁月  1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  陪安东尼度过漫长岁月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本书出售、求购地址：https://www.jiaokey.com/book/detail/13261848.html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关键词搜索：https://www.jiaokey.com/tag/红  陪安东尼度过漫长岁月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