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N2  文字词汇强化训练  解析版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N2  文字词汇强化训练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本书出售、求购地址：https://www.jiaokey.com/book/detail/13261838.html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N2  文字词汇强化训练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