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鸟与兽的通俗生活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鸟与兽的通俗生活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本书出售、求购地址：https://www.jiaokey.com/book/detail/13261836.html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关键词搜索：https://www.jiaokey.com/tag/鸟与兽的通俗生活.html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