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技艺非凡Photoshop  绘画技法大揭秘</w:t>
      </w:r>
    </w:p>
    <w:p>
      <w:r>
        <w:rPr>
          <w:rFonts w:ascii="宋体" w:hAnsi="宋体" w:eastAsia="宋体"/>
          <w:sz w:val="24"/>
        </w:rPr>
        <w:t>赵露，陈路石编著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技艺非凡Photoshop  绘画技法大揭秘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赵露，陈路石编著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本书出售、求购地址：https://www.jiaokey.com/book/detail/13261793.html</w:t>
      </w:r>
    </w:p>
    <w:p>
      <w:r>
        <w:t>更多相关图书推荐：https://www.jiaokey.com</w:t>
      </w:r>
    </w:p>
    <w:p>
      <w:r>
        <w:t>赵露，陈路石编著 其他作品：https://www.jiaokey.com/tag/赵露，陈路石编著.html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关键词搜索：https://www.jiaokey.com/tag/技艺非凡Photoshop  绘画技法大揭秘.html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