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微博营销实战技巧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微博营销实战技巧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本书出售、求购地址：https://www.jiaokey.com/book/detail/13261788.html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关键词搜索：https://www.jiaokey.com/tag/微博营销实战技巧.html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