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基于典型事实的金融市场动态极值风险测度与传导效应研究</w:t>
      </w:r>
    </w:p>
    <w:p>
      <w:r>
        <w:rPr>
          <w:rFonts w:ascii="宋体" w:hAnsi="宋体" w:eastAsia="宋体"/>
          <w:sz w:val="24"/>
        </w:rPr>
        <w:t>林宇编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基于典型事实的金融市场动态极值风险测度与传导效应研究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本书出售、求购地址：https://www.jiaokey.com/book/detail/13261775.html</w:t>
      </w:r>
    </w:p>
    <w:p>
      <w:r>
        <w:t>更多相关图书推荐：https://www.jiaokey.com</w:t>
      </w:r>
    </w:p>
    <w:p>
      <w:r>
        <w:t>林宇编 其他作品：https://www.jiaokey.com/tag/林宇编.html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关键词搜索：https://www.jiaokey.com/tag/基于典型事实的金融市场动态极值风险测度与传导效应研究.html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