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管理会计=INTRODUCTION TO MANAGEMENT ACCOUNTING  第15版  英文影印版</w:t>
      </w:r>
    </w:p>
    <w:p>
      <w:r>
        <w:rPr>
          <w:rFonts w:ascii="宋体" w:hAnsi="宋体" w:eastAsia="宋体"/>
          <w:sz w:val="24"/>
        </w:rPr>
        <w:t>（美）CHARLES T.HORNGREN，GARY L.SUNDEM，WILLIAM O.STRATTON，DAVID BURGSTAHLER，JEFF SCHATZBERG著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管理会计=INTRODUCTION TO MANAGEMENT ACCOUNTING  第15版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T.HORNGREN，GARY L.SUNDEM，WILLIAM O.STRATTON，DAVID BURGSTAHLER，JEFF SCHATZBERG著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本书出售、求购地址：https://www.jiaokey.com/book/detail/13261770.html</w:t>
      </w:r>
    </w:p>
    <w:p>
      <w:r>
        <w:t>更多相关图书推荐：https://www.jiaokey.com</w:t>
      </w:r>
    </w:p>
    <w:p>
      <w:r>
        <w:t>（美）CHARLES T.HORNGREN，GARY L.SUNDEM，WILLIAM O.STRATTON，DAVID BURGSTAHLER，JEFF SCHATZBERG著 其他作品：https://www.jiaokey.com/tag/（美）CHARLES T.HORNGREN，GARY L.SUNDEM，WILLIAM O.STRATTON，DAVID BURGSTAHLER，JEFF SCHATZBERG著.html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关键词搜索：https://www.jiaokey.com/tag/管理会计=INTRODUCTION TO MANAGEMENT ACCOUNTING  第15版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