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书名：英国的课业  19世纪中国的帝国主义教程</w:t>
      </w:r>
    </w:p>
    <w:p>
      <w:r>
        <w:t>作者：（美）何伟亚（JAMESL.HEVIA）著；刘天路，邓红风译；刘海岩审校</w:t>
      </w:r>
    </w:p>
    <w:p>
      <w:r>
        <w:t>出版社：</w:t>
      </w:r>
    </w:p>
    <w:p>
      <w:r>
        <w:t>出版日期：2013.01</w:t>
      </w:r>
    </w:p>
    <w:p>
      <w:r>
        <w:t>总页数：357</w:t>
      </w:r>
    </w:p>
    <w:p>
      <w:r>
        <w:t>更多请访问教客网: www.jiaokey.com</w:t>
      </w:r>
    </w:p>
    <w:p>
      <w:r>
        <w:t>英国的课业  19世纪中国的帝国主义教程 评论地址：https://www.jiaokey.com/book/detail/13261765.html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