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明清时期闽南海洋文化概论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明清时期闽南海洋文化概论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本书出售、求购地址：https://www.jiaokey.com/book/detail/13261760.html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鹭江出版社；海峡出版发行集团 出版图书：https://www.jiaokey.com/tag/鹭江出版社；海峡出版发行集团.html</w:t>
      </w:r>
    </w:p>
    <w:p>
      <w:r>
        <w:t>关键词搜索：https://www.jiaokey.com/tag/明清时期闽南海洋文化概论.html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