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即将逝去的船影  九龙江上“吉普赛人”史迹</w:t>
      </w:r>
    </w:p>
    <w:p>
      <w:r>
        <w:rPr>
          <w:rFonts w:ascii="宋体" w:hAnsi="宋体" w:eastAsia="宋体"/>
          <w:sz w:val="24"/>
        </w:rPr>
        <w:t>张亚清，张石成，（日）藤川美代子著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即将逝去的船影  九龙江上“吉普赛人”史迹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张亚清，张石成，（日）藤川美代子著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本书出售、求购地址：https://www.jiaokey.com/book/detail/13261740.html</w:t>
      </w:r>
    </w:p>
    <w:p>
      <w:r>
        <w:t>更多相关图书推荐：https://www.jiaokey.com</w:t>
      </w:r>
    </w:p>
    <w:p>
      <w:r>
        <w:t>张亚清，张石成，（日）藤川美代子著 其他作品：https://www.jiaokey.com/tag/张亚清，张石成，（日）藤川美代子著.html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关键词搜索：https://www.jiaokey.com/tag/即将逝去的船影  九龙江上“吉普赛人”史迹.html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