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国外纺织品新标准选编</w:t>
      </w:r>
    </w:p>
    <w:p>
      <w:r>
        <w:rPr>
          <w:rFonts w:ascii="宋体" w:hAnsi="宋体" w:eastAsia="宋体"/>
          <w:sz w:val="24"/>
        </w:rPr>
        <w:t>刘增录，吴玉金，汤加乐主编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国外纺织品新标准选编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刘增录，吴玉金，汤加乐主编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纺织部标准化研究所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本书出售、求购地址：https://www.jiaokey.com/book/detail/13261617.html</w:t>
      </w:r>
    </w:p>
    <w:p>
      <w:r>
        <w:t>更多相关图书推荐：https://www.jiaokey.com</w:t>
      </w:r>
    </w:p>
    <w:p>
      <w:r>
        <w:t>刘增录，吴玉金，汤加乐主编 其他作品：https://www.jiaokey.com/tag/刘增录，吴玉金，汤加乐主编.html</w:t>
      </w:r>
    </w:p>
    <w:p>
      <w:r>
        <w:t>纺织部标准化研究所 出版图书：https://www.jiaokey.com/tag/纺织部标准化研究所.html</w:t>
      </w:r>
    </w:p>
    <w:p>
      <w:r>
        <w:t>关键词搜索：https://www.jiaokey.com/tag/国外纺织品新标准选编.html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