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Polygonal Modeling篇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Polygonal Modeling篇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本书出售、求购地址：https://www.jiaokey.com/book/detail/13261565.html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Polygonal Modeling篇.html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