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Paint Effects篇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Paint Effects篇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本书出售、求购地址：https://www.jiaokey.com/book/detail/13261564.html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Paint Effects篇.html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