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Live篇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Live篇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本书出售、求购地址：https://www.jiaokey.com/book/detail/13261561.html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Live篇.html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