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全国计算机等级考试三级网络技术上机过关教练习题集</w:t>
      </w:r>
    </w:p>
    <w:p>
      <w:r>
        <w:rPr>
          <w:rFonts w:ascii="宋体" w:hAnsi="宋体" w:eastAsia="宋体"/>
          <w:sz w:val="24"/>
        </w:rPr>
        <w:t>李怀强主编；考试研究中心组编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全国计算机等级考试三级网络技术上机过关教练习题集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李怀强主编；考试研究中心组编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本书出售、求购地址：https://www.jiaokey.com/book/detail/13261540.html</w:t>
      </w:r>
    </w:p>
    <w:p>
      <w:r>
        <w:t>更多相关图书推荐：https://www.jiaokey.com</w:t>
      </w:r>
    </w:p>
    <w:p>
      <w:r>
        <w:t>李怀强主编；考试研究中心组编 其他作品：https://www.jiaokey.com/tag/李怀强主编；考试研究中心组编.html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关键词搜索：https://www.jiaokey.com/tag/全国计算机等级考试三级网络技术上机过关教练习题集.html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