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全国计算机等级考试上机考试习题集  三级信息管理技术</w:t>
      </w:r>
    </w:p>
    <w:p>
      <w:r>
        <w:rPr>
          <w:rFonts w:ascii="宋体" w:hAnsi="宋体" w:eastAsia="宋体"/>
          <w:sz w:val="24"/>
        </w:rPr>
        <w:t>张敏本册编著；全国计算机等级考试命题研究组编审；马丽娟，马振海，井学英等编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全国计算机等级考试上机考试习题集  三级信息管理技术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张敏本册编著；全国计算机等级考试命题研究组编审；马丽娟，马振海，井学英等编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金版电子出版公司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本书出售、求购地址：https://www.jiaokey.com/book/detail/13261524.html</w:t>
      </w:r>
    </w:p>
    <w:p>
      <w:r>
        <w:t>更多相关图书推荐：https://www.jiaokey.com</w:t>
      </w:r>
    </w:p>
    <w:p>
      <w:r>
        <w:t>张敏本册编著；全国计算机等级考试命题研究组编审；马丽娟，马振海，井学英等编 其他作品：https://www.jiaokey.com/tag/张敏本册编著；全国计算机等级考试命题研究组编审；马丽娟，马振海，井学英等编.html</w:t>
      </w:r>
    </w:p>
    <w:p>
      <w:r>
        <w:t>金版电子出版公司 出版图书：https://www.jiaokey.com/tag/金版电子出版公司.html</w:t>
      </w:r>
    </w:p>
    <w:p>
      <w:r>
        <w:t>关键词搜索：https://www.jiaokey.com/tag/全国计算机等级考试上机考试习题集  三级信息管理技术.html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