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汉字磁盘操作系统命令及其基本输入输出系统源程序清单的分析 适用于CCDOS3.20版</w:t>
      </w:r>
    </w:p>
    <w:p>
      <w:r>
        <w:rPr>
          <w:rFonts w:ascii="宋体" w:hAnsi="宋体" w:eastAsia="宋体"/>
          <w:sz w:val="24"/>
        </w:rPr>
        <w:t>任干生编释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汉字磁盘操作系统命令及其基本输入输出系统源程序清单的分析 适用于CCDOS3.20版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任干生编释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本书出售、求购地址：https://www.jiaokey.com/book/detail/13261509.html</w:t>
      </w:r>
    </w:p>
    <w:p>
      <w:r>
        <w:t>更多相关图书推荐：https://www.jiaokey.com</w:t>
      </w:r>
    </w:p>
    <w:p>
      <w:r>
        <w:t>任干生编释 其他作品：https://www.jiaokey.com/tag/任干生编释.html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关键词搜索：https://www.jiaokey.com/tag/汉字磁盘操作系统命令及其基本输入输出系统源程序清单的分析 适用于CCDOS3.20版.html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