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DMP绘图仪用户手册  TG-8000系列数字化仪操作说明书精密网格式数字化仪接口说明SCAN－CAD128型扫描头Hi产品应用软件一览表</w:t>
      </w:r>
    </w:p>
    <w:p>
      <w:r>
        <w:rPr>
          <w:rFonts w:ascii="宋体" w:hAnsi="宋体" w:eastAsia="宋体"/>
          <w:sz w:val="24"/>
        </w:rPr>
        <w:t>北京中国科学院希望电脑公司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DMP绘图仪用户手册  TG-8000系列数字化仪操作说明书精密网格式数字化仪接口说明SCAN－CAD128型扫描头Hi产品应用软件一览表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北京中国科学院希望电脑公司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本书出售、求购地址：https://www.jiaokey.com/book/detail/13261494.html</w:t>
      </w:r>
    </w:p>
    <w:p>
      <w:r>
        <w:t>更多相关图书推荐：https://www.jiaokey.com</w:t>
      </w:r>
    </w:p>
    <w:p>
      <w:r>
        <w:t>北京中国科学院希望电脑公司 其他作品：https://www.jiaokey.com/tag/北京中国科学院希望电脑公司.html</w:t>
      </w:r>
    </w:p>
    <w:p>
      <w:r>
        <w:t>北京中国科学院希望电脑公司 出版图书：https://www.jiaokey.com/tag/北京中国科学院希望电脑公司.html</w:t>
      </w:r>
    </w:p>
    <w:p>
      <w:r>
        <w:t>关键词搜索：https://www.jiaokey.com/tag/DMP绘图仪用户手册  TG-8000系列数字化仪操作说明书精密网格式数字化仪接口说明SCAN－CAD128型扫描头Hi产品应用软件一览表.html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