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AutoCAD10.0计算机绘图软件包  上  用户参考手册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AutoCAD10.0计算机绘图软件包  上  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本书出售、求购地址：https://www.jiaokey.com/book/detail/13261493.html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关键词搜索：https://www.jiaokey.com/tag/AutoCAD10.0计算机绘图软件包  上  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