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书名：色线尺服装裁剪法  国家专利</w:t>
      </w:r>
    </w:p>
    <w:p>
      <w:r>
        <w:t>作者：梁富著</w:t>
      </w:r>
    </w:p>
    <w:p>
      <w:r>
        <w:t>出版社：广州:广东高等教育出版社,1994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色线尺服装裁剪法  国家专利 评论地址：https://www.jiaokey.com/book/detail/13261451.html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