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书名：广州农讲所纪念馆论丛  第2辑</w:t>
      </w:r>
    </w:p>
    <w:p>
      <w:r>
        <w:t>作者：卜穗文主编；颜晖，王国政副主编</w:t>
      </w:r>
    </w:p>
    <w:p>
      <w:r>
        <w:t>出版社：广州：广东人民出版社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广州农讲所纪念馆论丛  第2辑 评论地址：https://www.jiaokey.com/book/detail/13261437.html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