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书名：雒铁铮书六体千字文</w:t>
      </w:r>
    </w:p>
    <w:p>
      <w:r>
        <w:t>作者：雒铁&lt;font color=Red&gt;铮&lt;/font&gt;著</w:t>
      </w:r>
    </w:p>
    <w:p>
      <w:r>
        <w:t>出版社：长春:吉林文史出版社,2011.05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雒铁铮书六体千字文 评论地址：https://www.jiaokey.com/book/detail/13261422.html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