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书名：穆清邈斋珍藏  花好小迟斋付梓</w:t>
      </w:r>
    </w:p>
    <w:p>
      <w:r>
        <w:t>作者：沈宽主编</w:t>
      </w:r>
    </w:p>
    <w:p>
      <w:r>
        <w:t>出版社：上海:文汇出版社,2012.08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穆清邈斋珍藏  花好小迟斋付梓 评论地址：https://www.jiaokey.com/book/detail/13261403.html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