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书名：荣宝斋书谱  古代部分  王羲之·十七帖</w:t>
      </w:r>
    </w:p>
    <w:p>
      <w:r>
        <w:t>作者：荣宝斋出版社编</w:t>
      </w:r>
    </w:p>
    <w:p>
      <w:r>
        <w:t>出版社：北京:荣宝斋出版社,2012.03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荣宝斋书谱  古代部分  王羲之·十七帖 评论地址：https://www.jiaokey.com/book/detail/13261392.html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