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书名：雕镂天工  广东木雕</w:t>
      </w:r>
    </w:p>
    <w:p>
      <w:r>
        <w:t>作者：谢奕锋，何耀辉著</w:t>
      </w:r>
    </w:p>
    <w:p>
      <w:r>
        <w:t>出版社：广州:广东教育出版社,2011.04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雕镂天工  广东木雕 评论地址：https://www.jiaokey.com/book/detail/13261378.html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