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书名：杨守敬藏旧拓郑道昭书云峰刻石  僊坛诗</w:t>
      </w:r>
    </w:p>
    <w:p>
      <w:r>
        <w:t>作者：李志贤编</w:t>
      </w:r>
    </w:p>
    <w:p>
      <w:r>
        <w:t>出版社：北京：文物出版社</w:t>
      </w:r>
    </w:p>
    <w:p>
      <w:r>
        <w:t>出版日期：2012</w:t>
      </w:r>
    </w:p>
    <w:p>
      <w:r>
        <w:t>总页数：38</w:t>
      </w:r>
    </w:p>
    <w:p>
      <w:r>
        <w:t>更多请访问教客网: www.jiaokey.com</w:t>
      </w:r>
    </w:p>
    <w:p>
      <w:r>
        <w:t>杨守敬藏旧拓郑道昭书云峰刻石  僊坛诗 评论地址：https://www.jiaokey.com/book/detail/13261373.html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