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书名：颜真卿行书意临</w:t>
      </w:r>
    </w:p>
    <w:p>
      <w:r>
        <w:t>作者：沃兴华著</w:t>
      </w:r>
    </w:p>
    <w:p>
      <w:r>
        <w:t>出版社：长沙:湖南美术出版社,2011.09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颜真卿行书意临 评论地址：https://www.jiaokey.com/book/detail/13261366.html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