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书名：八卦格解析名碑名帖系列  石门颂</w:t>
      </w:r>
    </w:p>
    <w:p>
      <w:r>
        <w:t>作者：翟东主编</w:t>
      </w:r>
    </w:p>
    <w:p>
      <w:r>
        <w:t>出版社：沈阳:辽宁美术出版社,2011.09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八卦格解析名碑名帖系列  石门颂 评论地址：https://www.jiaokey.com/book/detail/13261324.html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