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书名：张瑞图学术研讨会论文集</w:t>
      </w:r>
    </w:p>
    <w:p>
      <w:r>
        <w:t>作者：福建省国际文化经济交流中心张瑞图书画研究会编</w:t>
      </w:r>
    </w:p>
    <w:p>
      <w:r>
        <w:t>出版社：福州：海风出版社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张瑞图学术研讨会论文集 评论地址：https://www.jiaokey.com/book/detail/13261305.html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