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书名：美曰载归  在美学与书法之间</w:t>
      </w:r>
    </w:p>
    <w:p>
      <w:r>
        <w:t>作者：周睿著</w:t>
      </w:r>
    </w:p>
    <w:p>
      <w:r>
        <w:t>出版社：南京:东南大学出版社,2011.12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美曰载归  在美学与书法之间 评论地址：https://www.jiaokey.com/book/detail/13261298.html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