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书名：深度教案  王光速写</w:t>
      </w:r>
    </w:p>
    <w:p>
      <w:r>
        <w:t>作者：王光编著</w:t>
      </w:r>
    </w:p>
    <w:p>
      <w:r>
        <w:t>出版社：长春：吉林美术出版社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深度教案  王光速写 评论地址：https://www.jiaokey.com/book/detail/13261292.html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