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中国大同雕塑全集  云冈石窟雕刻卷  下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中国大同雕塑全集  云冈石窟雕刻卷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本书出售、求购地址：https://www.jiaokey.com/book/detail/13261279.html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关键词搜索：https://www.jiaokey.com/tag/中国大同雕塑全集  云冈石窟雕刻卷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