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书目题跋丛书  藏园羣书校勘跋识录  下</w:t>
      </w:r>
    </w:p>
    <w:p>
      <w:r>
        <w:rPr>
          <w:rFonts w:ascii="宋体" w:hAnsi="宋体" w:eastAsia="宋体"/>
          <w:sz w:val="24"/>
        </w:rPr>
        <w:t>傅增湘撰；王菡整理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书目题跋丛书  藏园羣书校勘跋识录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傅增湘撰；王菡整理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本书出售、求购地址：https://www.jiaokey.com/book/detail/13261277.html</w:t>
      </w:r>
    </w:p>
    <w:p>
      <w:r>
        <w:t>更多相关图书推荐：https://www.jiaokey.com</w:t>
      </w:r>
    </w:p>
    <w:p>
      <w:r>
        <w:t>傅增湘撰；王菡整理 其他作品：https://www.jiaokey.com/tag/傅增湘撰；王菡整理.html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关键词搜索：https://www.jiaokey.com/tag/书目题跋丛书  藏园羣书校勘跋识录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