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跟并购专家学业务拓展</w:t>
      </w:r>
    </w:p>
    <w:p>
      <w:r>
        <w:rPr>
          <w:rFonts w:ascii="宋体" w:hAnsi="宋体" w:eastAsia="宋体"/>
          <w:sz w:val="24"/>
        </w:rPr>
        <w:t>马丁奥斯汀（martinAustin）著；李九翔，雷瑶译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跟并购专家学业务拓展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马丁奥斯汀（martinAustin）著；李九翔，雷瑶译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本书出售、求购地址：https://www.jiaokey.com/book/detail/13261260.html</w:t>
      </w:r>
    </w:p>
    <w:p>
      <w:r>
        <w:t>更多相关图书推荐：https://www.jiaokey.com</w:t>
      </w:r>
    </w:p>
    <w:p>
      <w:r>
        <w:t>马丁奥斯汀（martinAustin）著；李九翔，雷瑶译 其他作品：https://www.jiaokey.com/tag/马丁奥斯汀（martinAustin）著；李九翔，雷瑶译.html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关键词搜索：https://www.jiaokey.com/tag/跟并购专家学业务拓展.html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