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书名：无所不在的谈判课  不同文化中的人们如何谈判？</w:t>
      </w:r>
    </w:p>
    <w:p>
      <w:r>
        <w:t>作者：（法）冯海著；张潇予译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无所不在的谈判课  不同文化中的人们如何谈判？ 评论地址：https://www.jiaokey.com/book/detail/13261253.html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