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法国汉学  第15辑  文明的记忆符号  文字与墓葬</w:t>
      </w:r>
    </w:p>
    <w:p>
      <w:r>
        <w:rPr>
          <w:rFonts w:ascii="宋体" w:hAnsi="宋体" w:eastAsia="宋体"/>
          <w:sz w:val="24"/>
        </w:rPr>
        <w:t>（法）杜德兰，（法）风仪诚，邓文宽主编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法国汉学  第15辑  文明的记忆符号  文字与墓葬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（法）杜德兰，（法）风仪诚，邓文宽主编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本书出售、求购地址：https://www.jiaokey.com/book/detail/13261235.html</w:t>
      </w:r>
    </w:p>
    <w:p>
      <w:r>
        <w:t>更多相关图书推荐：https://www.jiaokey.com</w:t>
      </w:r>
    </w:p>
    <w:p>
      <w:r>
        <w:t>（法）杜德兰，（法）风仪诚，邓文宽主编 其他作品：https://www.jiaokey.com/tag/（法）杜德兰，（法）风仪诚，邓文宽主编.html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关键词搜索：https://www.jiaokey.com/tag/法国汉学  第15辑  文明的记忆符号  文字与墓葬.html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