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洛伦茨科普经典系列  文明人类的八大罪孽</w:t>
      </w:r>
    </w:p>
    <w:p>
      <w:r>
        <w:rPr>
          <w:rFonts w:ascii="宋体" w:hAnsi="宋体" w:eastAsia="宋体"/>
          <w:sz w:val="24"/>
        </w:rPr>
        <w:t>（奥）康拉德·洛伦茨著；徐筱春译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洛伦茨科普经典系列  文明人类的八大罪孽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（奥）康拉德·洛伦茨著；徐筱春译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本书出售、求购地址：https://www.jiaokey.com/book/detail/13261233.html</w:t>
      </w:r>
    </w:p>
    <w:p>
      <w:r>
        <w:t>更多相关图书推荐：https://www.jiaokey.com</w:t>
      </w:r>
    </w:p>
    <w:p>
      <w:r>
        <w:t>（奥）康拉德·洛伦茨著；徐筱春译 其他作品：https://www.jiaokey.com/tag/（奥）康拉德·洛伦茨著；徐筱春译.html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关键词搜索：https://www.jiaokey.com/tag/洛伦茨科普经典系列  文明人类的八大罪孽.html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