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RP6原型设计精髓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RP6原型设计精髓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本书出售、求购地址：https://www.jiaokey.com/book/detail/13261201.html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关键词搜索：https://www.jiaokey.com/tag/Axure RP6原型设计精髓.html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