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控制自然  面对洪水、火山、泥石流，我们站在哪里？</w:t>
      </w:r>
    </w:p>
    <w:p>
      <w:r>
        <w:rPr>
          <w:rFonts w:ascii="宋体" w:hAnsi="宋体" w:eastAsia="宋体"/>
          <w:sz w:val="24"/>
        </w:rPr>
        <w:t>（美）约翰·麦克菲著；郭筝译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控制自然  面对洪水、火山、泥石流，我们站在哪里？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（美）约翰·麦克菲著；郭筝译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本书出售、求购地址：https://www.jiaokey.com/book/detail/13261190.html</w:t>
      </w:r>
    </w:p>
    <w:p>
      <w:r>
        <w:t>更多相关图书推荐：https://www.jiaokey.com</w:t>
      </w:r>
    </w:p>
    <w:p>
      <w:r>
        <w:t>（美）约翰·麦克菲著；郭筝译 其他作品：https://www.jiaokey.com/tag/（美）约翰·麦克菲著；郭筝译.html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关键词搜索：https://www.jiaokey.com/tag/控制自然  面对洪水、火山、泥石流，我们站在哪里？.html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