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视不可当  信息图与可视化传播</w:t>
      </w:r>
    </w:p>
    <w:p>
      <w:r>
        <w:rPr>
          <w:rFonts w:ascii="宋体" w:hAnsi="宋体" w:eastAsia="宋体"/>
          <w:sz w:val="24"/>
        </w:rPr>
        <w:t>（加）斯米克莱斯著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视不可当  信息图与可视化传播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（加）斯米克莱斯著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本书出售、求购地址：https://www.jiaokey.com/book/detail/13261188.html</w:t>
      </w:r>
    </w:p>
    <w:p>
      <w:r>
        <w:t>更多相关图书推荐：https://www.jiaokey.com</w:t>
      </w:r>
    </w:p>
    <w:p>
      <w:r>
        <w:t>（加）斯米克莱斯著 其他作品：https://www.jiaokey.com/tag/（加）斯米克莱斯著.html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关键词搜索：https://www.jiaokey.com/tag/视不可当  信息图与可视化传播.html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