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融入未来  预测、情境、规划和个案</w:t>
      </w:r>
    </w:p>
    <w:p>
      <w:r>
        <w:rPr>
          <w:rFonts w:ascii="宋体" w:hAnsi="宋体" w:eastAsia="宋体"/>
          <w:sz w:val="24"/>
        </w:rPr>
        <w:t>路易斯·霍普金斯等编著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融入未来  预测、情境、规划和个案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路易斯·霍普金斯等编著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本书出售、求购地址：https://www.jiaokey.com/book/detail/13261184.html</w:t>
      </w:r>
    </w:p>
    <w:p>
      <w:r>
        <w:t>更多相关图书推荐：https://www.jiaokey.com</w:t>
      </w:r>
    </w:p>
    <w:p>
      <w:r>
        <w:t>路易斯·霍普金斯等编著 其他作品：https://www.jiaokey.com/tag/路易斯·霍普金斯等编著.html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关键词搜索：https://www.jiaokey.com/tag/融入未来  预测、情境、规划和个案.html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