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铸钢件生产技术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铸钢件生产技术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本书出售、求购地址：https://www.jiaokey.com/book/detail/13261171.html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关键词搜索：https://www.jiaokey.com/tag/铸钢件生产技术.html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