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食品接触材料质量控制与检验监管实用指南</w:t>
      </w:r>
    </w:p>
    <w:p>
      <w:r>
        <w:rPr>
          <w:rFonts w:ascii="宋体" w:hAnsi="宋体" w:eastAsia="宋体"/>
          <w:sz w:val="24"/>
        </w:rPr>
        <w:t>商贵芹，陈少鸿，刘君峰等编著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食品接触材料质量控制与检验监管实用指南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商贵芹，陈少鸿，刘君峰等编著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本书出售、求购地址：https://www.jiaokey.com/book/detail/13261167.html</w:t>
      </w:r>
    </w:p>
    <w:p>
      <w:r>
        <w:t>更多相关图书推荐：https://www.jiaokey.com</w:t>
      </w:r>
    </w:p>
    <w:p>
      <w:r>
        <w:t>商贵芹，陈少鸿，刘君峰等编著 其他作品：https://www.jiaokey.com/tag/商贵芹，陈少鸿，刘君峰等编著.html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关键词搜索：https://www.jiaokey.com/tag/食品接触材料质量控制与检验监管实用指南.html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